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8720" w14:textId="77777777" w:rsidR="00026A55" w:rsidRPr="00623F59" w:rsidRDefault="002D2C33" w:rsidP="002805BC">
      <w:pPr>
        <w:pStyle w:val="AralkYok"/>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fr-FR"/>
        </w:rPr>
      </w:pPr>
      <w:r w:rsidRPr="00623F59">
        <w:rPr>
          <w:b/>
          <w:sz w:val="28"/>
          <w:szCs w:val="28"/>
          <w:lang w:val="fr-FR"/>
        </w:rPr>
        <w:t>COMMUNIQUÉ DE PRESSE / PERSBERICHT</w:t>
      </w:r>
    </w:p>
    <w:p w14:paraId="345EB9E8" w14:textId="77777777" w:rsidR="00026A55" w:rsidRPr="00E24610" w:rsidRDefault="00026A55" w:rsidP="00E24610">
      <w:pPr>
        <w:pStyle w:val="AralkYok"/>
        <w:rPr>
          <w:sz w:val="24"/>
          <w:szCs w:val="24"/>
          <w:lang w:val="fr-FR"/>
        </w:rPr>
      </w:pPr>
    </w:p>
    <w:p w14:paraId="310EC69C" w14:textId="77777777" w:rsidR="00026A55" w:rsidRPr="00E24610" w:rsidRDefault="00026A55" w:rsidP="00E24610">
      <w:pPr>
        <w:pStyle w:val="AralkYok"/>
        <w:rPr>
          <w:sz w:val="24"/>
          <w:szCs w:val="24"/>
          <w:lang w:val="fr-FR"/>
        </w:rPr>
      </w:pPr>
    </w:p>
    <w:p w14:paraId="1EE61389" w14:textId="77777777" w:rsidR="00026A55" w:rsidRPr="00623F59" w:rsidRDefault="002D2C33" w:rsidP="00E24610">
      <w:pPr>
        <w:pStyle w:val="AralkYok"/>
        <w:jc w:val="center"/>
        <w:rPr>
          <w:b/>
          <w:sz w:val="24"/>
          <w:szCs w:val="24"/>
          <w:u w:val="single"/>
          <w:lang w:val="fr-FR"/>
        </w:rPr>
      </w:pPr>
      <w:r w:rsidRPr="00623F59">
        <w:rPr>
          <w:b/>
          <w:sz w:val="24"/>
          <w:szCs w:val="24"/>
          <w:u w:val="single"/>
          <w:lang w:val="fr-FR"/>
        </w:rPr>
        <w:t>DÉNONCIATION DES IRRÉGULARITÉS AU SEIN DU CMB</w:t>
      </w:r>
    </w:p>
    <w:p w14:paraId="7B881F78" w14:textId="77777777" w:rsidR="00026A55" w:rsidRPr="00623F59" w:rsidRDefault="002D2C33" w:rsidP="00E24610">
      <w:pPr>
        <w:pStyle w:val="AralkYok"/>
        <w:jc w:val="center"/>
        <w:rPr>
          <w:b/>
          <w:sz w:val="24"/>
          <w:szCs w:val="24"/>
          <w:u w:val="single"/>
          <w:lang w:val="nl-NL"/>
        </w:rPr>
      </w:pPr>
      <w:r w:rsidRPr="00623F59">
        <w:rPr>
          <w:b/>
          <w:sz w:val="24"/>
          <w:szCs w:val="24"/>
          <w:u w:val="single"/>
          <w:lang w:val="nl-NL"/>
        </w:rPr>
        <w:t>AANKLACHT VAN ERNSTIGE ONREGELMATIGHEDEN BINNEN DE CMB</w:t>
      </w:r>
    </w:p>
    <w:p w14:paraId="302C4158" w14:textId="77777777" w:rsidR="00E24610" w:rsidRPr="00623F59" w:rsidRDefault="00E24610" w:rsidP="00E24610">
      <w:pPr>
        <w:pStyle w:val="AralkYok"/>
        <w:jc w:val="center"/>
        <w:rPr>
          <w:sz w:val="24"/>
          <w:szCs w:val="24"/>
          <w:u w:val="single"/>
          <w:lang w:val="nl-NL"/>
        </w:rPr>
      </w:pPr>
    </w:p>
    <w:p w14:paraId="2CD3A576" w14:textId="77777777" w:rsidR="00026A55" w:rsidRPr="00E24610" w:rsidRDefault="00026A55" w:rsidP="00E24610">
      <w:pPr>
        <w:pStyle w:val="AralkYok"/>
        <w:rPr>
          <w:sz w:val="24"/>
          <w:szCs w:val="24"/>
          <w:lang w:val="nl-NL"/>
        </w:rPr>
      </w:pPr>
    </w:p>
    <w:p w14:paraId="4E7F6733" w14:textId="77777777" w:rsidR="00026A55" w:rsidRPr="00623F59" w:rsidRDefault="002D2C33" w:rsidP="00E24610">
      <w:pPr>
        <w:pStyle w:val="AralkYok"/>
        <w:rPr>
          <w:sz w:val="28"/>
          <w:szCs w:val="28"/>
          <w:lang w:val="fr-FR"/>
        </w:rPr>
      </w:pPr>
      <w:r w:rsidRPr="00623F59">
        <w:rPr>
          <w:sz w:val="28"/>
          <w:szCs w:val="28"/>
          <w:lang w:val="fr-FR"/>
        </w:rPr>
        <w:t xml:space="preserve">Bruxelles / Brussel, le / 2 </w:t>
      </w:r>
      <w:r w:rsidR="0032020C">
        <w:rPr>
          <w:sz w:val="28"/>
          <w:szCs w:val="28"/>
          <w:lang w:val="fr-FR"/>
        </w:rPr>
        <w:t>O</w:t>
      </w:r>
      <w:r w:rsidR="0032020C" w:rsidRPr="00623F59">
        <w:rPr>
          <w:sz w:val="28"/>
          <w:szCs w:val="28"/>
          <w:lang w:val="fr-FR"/>
        </w:rPr>
        <w:t>ctobre</w:t>
      </w:r>
      <w:r>
        <w:rPr>
          <w:sz w:val="28"/>
          <w:szCs w:val="28"/>
          <w:lang w:val="fr-FR"/>
        </w:rPr>
        <w:t>/O</w:t>
      </w:r>
      <w:r w:rsidR="00226DF3">
        <w:rPr>
          <w:sz w:val="28"/>
          <w:szCs w:val="28"/>
          <w:lang w:val="fr-FR"/>
        </w:rPr>
        <w:t>ktober</w:t>
      </w:r>
      <w:r w:rsidRPr="00623F59">
        <w:rPr>
          <w:sz w:val="28"/>
          <w:szCs w:val="28"/>
          <w:lang w:val="fr-FR"/>
        </w:rPr>
        <w:t xml:space="preserve"> 2025</w:t>
      </w:r>
    </w:p>
    <w:p w14:paraId="08A6E65F" w14:textId="77777777" w:rsidR="00026A55" w:rsidRPr="00E24610" w:rsidRDefault="00026A55" w:rsidP="00E24610">
      <w:pPr>
        <w:pStyle w:val="AralkYok"/>
        <w:rPr>
          <w:sz w:val="24"/>
          <w:szCs w:val="24"/>
          <w:lang w:val="fr-FR"/>
        </w:rPr>
      </w:pPr>
    </w:p>
    <w:p w14:paraId="05E091FF" w14:textId="77777777" w:rsidR="00026A55" w:rsidRPr="00E24610" w:rsidRDefault="00026A55" w:rsidP="00E24610">
      <w:pPr>
        <w:pStyle w:val="AralkYok"/>
        <w:rPr>
          <w:sz w:val="24"/>
          <w:szCs w:val="24"/>
          <w:lang w:val="fr-FR"/>
        </w:rPr>
      </w:pPr>
    </w:p>
    <w:p w14:paraId="134DA20E" w14:textId="77777777" w:rsidR="00026A55" w:rsidRPr="002872F9" w:rsidRDefault="002D2C33" w:rsidP="00E24610">
      <w:pPr>
        <w:pStyle w:val="AralkYok"/>
        <w:rPr>
          <w:b/>
          <w:sz w:val="24"/>
          <w:szCs w:val="24"/>
          <w:lang w:val="fr-FR"/>
        </w:rPr>
      </w:pPr>
      <w:r w:rsidRPr="002872F9">
        <w:rPr>
          <w:b/>
          <w:sz w:val="24"/>
          <w:szCs w:val="24"/>
          <w:lang w:val="fr-FR"/>
        </w:rPr>
        <w:t>FR : Communiqué</w:t>
      </w:r>
    </w:p>
    <w:p w14:paraId="244EB254" w14:textId="77777777" w:rsidR="00026A55" w:rsidRPr="00E24610" w:rsidRDefault="00026A55" w:rsidP="00E24610">
      <w:pPr>
        <w:pStyle w:val="AralkYok"/>
        <w:rPr>
          <w:sz w:val="24"/>
          <w:szCs w:val="24"/>
          <w:lang w:val="fr-FR"/>
        </w:rPr>
      </w:pPr>
    </w:p>
    <w:p w14:paraId="7A1BFFAD" w14:textId="77777777" w:rsidR="00026A55" w:rsidRPr="00E24610" w:rsidRDefault="002D2C33" w:rsidP="00E24610">
      <w:pPr>
        <w:pStyle w:val="AralkYok"/>
        <w:rPr>
          <w:sz w:val="24"/>
          <w:szCs w:val="24"/>
          <w:lang w:val="fr-FR"/>
        </w:rPr>
      </w:pPr>
      <w:r w:rsidRPr="00E24610">
        <w:rPr>
          <w:sz w:val="24"/>
          <w:szCs w:val="24"/>
          <w:lang w:val="fr-FR"/>
        </w:rPr>
        <w:t>En tant que membres engagés pour une représentativité digne et respectueuse de la communauté musulmane en Belgique, nous dénonçons avec force les graves irrégularités qui affectent actuellement le fonctionnement du Conseil des Musulmans de Belgique (CMB).</w:t>
      </w:r>
    </w:p>
    <w:p w14:paraId="1F2C94C6" w14:textId="77777777" w:rsidR="00026A55" w:rsidRPr="00E24610" w:rsidRDefault="00026A55" w:rsidP="00E24610">
      <w:pPr>
        <w:pStyle w:val="AralkYok"/>
        <w:rPr>
          <w:sz w:val="24"/>
          <w:szCs w:val="24"/>
          <w:lang w:val="fr-FR"/>
        </w:rPr>
      </w:pPr>
    </w:p>
    <w:p w14:paraId="0C542C66" w14:textId="77777777" w:rsidR="00026A55" w:rsidRPr="00E24610" w:rsidRDefault="002D2C33" w:rsidP="00E24610">
      <w:pPr>
        <w:pStyle w:val="AralkYok"/>
        <w:rPr>
          <w:sz w:val="24"/>
          <w:szCs w:val="24"/>
          <w:lang w:val="fr-FR"/>
        </w:rPr>
      </w:pPr>
      <w:r w:rsidRPr="00E24610">
        <w:rPr>
          <w:sz w:val="24"/>
          <w:szCs w:val="24"/>
          <w:lang w:val="fr-FR"/>
        </w:rPr>
        <w:t xml:space="preserve">Depuis plusieurs mois, des décisions majeures sont prises dans l’opacité la plus totale, en violation des statuts et en l’absence de toute transparence.  </w:t>
      </w:r>
    </w:p>
    <w:p w14:paraId="14380EF0" w14:textId="77777777" w:rsidR="00026A55" w:rsidRPr="00E24610" w:rsidRDefault="002D2C33" w:rsidP="00E24610">
      <w:pPr>
        <w:pStyle w:val="AralkYok"/>
        <w:rPr>
          <w:sz w:val="24"/>
          <w:szCs w:val="24"/>
          <w:lang w:val="fr-FR"/>
        </w:rPr>
      </w:pPr>
      <w:r w:rsidRPr="00E24610">
        <w:rPr>
          <w:sz w:val="24"/>
          <w:szCs w:val="24"/>
          <w:lang w:val="fr-FR"/>
        </w:rPr>
        <w:t>À titre d’exemple, des modifications substantielles ont été introduites dans les statuts sans consultation ni approbation de l’Assemblée générale, ce qui constitue une violation manifeste des règles de gouvernance et du principe démocratique.</w:t>
      </w:r>
    </w:p>
    <w:p w14:paraId="45A1C469" w14:textId="77777777" w:rsidR="00026A55" w:rsidRPr="00E24610" w:rsidRDefault="00026A55" w:rsidP="00E24610">
      <w:pPr>
        <w:pStyle w:val="AralkYok"/>
        <w:rPr>
          <w:sz w:val="24"/>
          <w:szCs w:val="24"/>
          <w:lang w:val="fr-FR"/>
        </w:rPr>
      </w:pPr>
    </w:p>
    <w:p w14:paraId="69F8C4F6" w14:textId="77777777" w:rsidR="00026A55" w:rsidRPr="00E24610" w:rsidRDefault="002D2C33" w:rsidP="00E24610">
      <w:pPr>
        <w:pStyle w:val="AralkYok"/>
        <w:rPr>
          <w:sz w:val="24"/>
          <w:szCs w:val="24"/>
          <w:lang w:val="fr-FR"/>
        </w:rPr>
      </w:pPr>
      <w:r w:rsidRPr="00E24610">
        <w:rPr>
          <w:sz w:val="24"/>
          <w:szCs w:val="24"/>
          <w:lang w:val="fr-FR"/>
        </w:rPr>
        <w:t>Cette situation fragilise profondément :</w:t>
      </w:r>
    </w:p>
    <w:p w14:paraId="07A902E3" w14:textId="77777777" w:rsidR="00026A55" w:rsidRPr="00E24610" w:rsidRDefault="002D2C33" w:rsidP="00E24610">
      <w:pPr>
        <w:pStyle w:val="AralkYok"/>
        <w:rPr>
          <w:sz w:val="24"/>
          <w:szCs w:val="24"/>
          <w:lang w:val="fr-FR"/>
        </w:rPr>
      </w:pPr>
      <w:r w:rsidRPr="00E24610">
        <w:rPr>
          <w:sz w:val="24"/>
          <w:szCs w:val="24"/>
          <w:lang w:val="fr-FR"/>
        </w:rPr>
        <w:t>- la crédibilité du CMB en tant qu’institution représentative,</w:t>
      </w:r>
    </w:p>
    <w:p w14:paraId="79E0790E" w14:textId="77777777" w:rsidR="00026A55" w:rsidRPr="00E24610" w:rsidRDefault="002D2C33" w:rsidP="00E24610">
      <w:pPr>
        <w:pStyle w:val="AralkYok"/>
        <w:rPr>
          <w:sz w:val="24"/>
          <w:szCs w:val="24"/>
          <w:lang w:val="fr-FR"/>
        </w:rPr>
      </w:pPr>
      <w:r w:rsidRPr="00E24610">
        <w:rPr>
          <w:sz w:val="24"/>
          <w:szCs w:val="24"/>
          <w:lang w:val="fr-FR"/>
        </w:rPr>
        <w:t>- la confiance de la communauté musulmane, qui a droit à une représentation transparente, démocratique et respectueuse.</w:t>
      </w:r>
    </w:p>
    <w:p w14:paraId="33910FF0" w14:textId="77777777" w:rsidR="00026A55" w:rsidRPr="00E24610" w:rsidRDefault="00026A55" w:rsidP="00E24610">
      <w:pPr>
        <w:pStyle w:val="AralkYok"/>
        <w:rPr>
          <w:sz w:val="24"/>
          <w:szCs w:val="24"/>
          <w:lang w:val="fr-FR"/>
        </w:rPr>
      </w:pPr>
    </w:p>
    <w:p w14:paraId="5F1D3BC8" w14:textId="77777777" w:rsidR="00026A55" w:rsidRPr="004947F4" w:rsidRDefault="002D2C33" w:rsidP="00E24610">
      <w:pPr>
        <w:pStyle w:val="AralkYok"/>
        <w:rPr>
          <w:b/>
          <w:sz w:val="24"/>
          <w:szCs w:val="24"/>
          <w:lang w:val="fr-FR"/>
        </w:rPr>
      </w:pPr>
      <w:r w:rsidRPr="004947F4">
        <w:rPr>
          <w:b/>
          <w:sz w:val="24"/>
          <w:szCs w:val="24"/>
          <w:lang w:val="fr-FR"/>
        </w:rPr>
        <w:t>Nous appelons les autorités publiques à :</w:t>
      </w:r>
    </w:p>
    <w:p w14:paraId="7F8B6070" w14:textId="77777777" w:rsidR="00026A55" w:rsidRPr="004947F4" w:rsidRDefault="002D2C33" w:rsidP="00E24610">
      <w:pPr>
        <w:pStyle w:val="AralkYok"/>
        <w:rPr>
          <w:b/>
          <w:sz w:val="24"/>
          <w:szCs w:val="24"/>
          <w:lang w:val="fr-FR"/>
        </w:rPr>
      </w:pPr>
      <w:r w:rsidRPr="004947F4">
        <w:rPr>
          <w:b/>
          <w:sz w:val="24"/>
          <w:szCs w:val="24"/>
          <w:lang w:val="fr-FR"/>
        </w:rPr>
        <w:t>1. Prendre acte de ces irrégularités,</w:t>
      </w:r>
    </w:p>
    <w:p w14:paraId="20FFA166" w14:textId="77777777" w:rsidR="00026A55" w:rsidRPr="004947F4" w:rsidRDefault="002D2C33" w:rsidP="00E24610">
      <w:pPr>
        <w:pStyle w:val="AralkYok"/>
        <w:rPr>
          <w:b/>
          <w:sz w:val="24"/>
          <w:szCs w:val="24"/>
          <w:lang w:val="fr-FR"/>
        </w:rPr>
      </w:pPr>
      <w:r w:rsidRPr="004947F4">
        <w:rPr>
          <w:b/>
          <w:sz w:val="24"/>
          <w:szCs w:val="24"/>
          <w:lang w:val="fr-FR"/>
        </w:rPr>
        <w:t>2. Garantir un processus transparent et démocratique,</w:t>
      </w:r>
    </w:p>
    <w:p w14:paraId="09DF9183" w14:textId="77777777" w:rsidR="00026A55" w:rsidRPr="004947F4" w:rsidRDefault="002D2C33" w:rsidP="00E24610">
      <w:pPr>
        <w:pStyle w:val="AralkYok"/>
        <w:rPr>
          <w:b/>
          <w:sz w:val="24"/>
          <w:szCs w:val="24"/>
          <w:lang w:val="fr-FR"/>
        </w:rPr>
      </w:pPr>
      <w:r w:rsidRPr="004947F4">
        <w:rPr>
          <w:b/>
          <w:sz w:val="24"/>
          <w:szCs w:val="24"/>
          <w:lang w:val="fr-FR"/>
        </w:rPr>
        <w:t>3. Veiller à ce que la communauté musulmane dispose enfin d’une représentation légitime, crédible et respectueuse.</w:t>
      </w:r>
    </w:p>
    <w:p w14:paraId="60DDFEB1" w14:textId="77777777" w:rsidR="00026A55" w:rsidRPr="00E24610" w:rsidRDefault="00026A55" w:rsidP="00E24610">
      <w:pPr>
        <w:pStyle w:val="AralkYok"/>
        <w:rPr>
          <w:sz w:val="24"/>
          <w:szCs w:val="24"/>
          <w:lang w:val="fr-FR"/>
        </w:rPr>
      </w:pPr>
    </w:p>
    <w:p w14:paraId="3F80BDAB" w14:textId="77777777" w:rsidR="00026A55" w:rsidRPr="00E24610" w:rsidRDefault="002D2C33" w:rsidP="00E24610">
      <w:pPr>
        <w:pStyle w:val="AralkYok"/>
        <w:rPr>
          <w:sz w:val="24"/>
          <w:szCs w:val="24"/>
          <w:lang w:val="fr-FR"/>
        </w:rPr>
      </w:pPr>
      <w:r w:rsidRPr="00E24610">
        <w:rPr>
          <w:sz w:val="24"/>
          <w:szCs w:val="24"/>
          <w:lang w:val="fr-FR"/>
        </w:rPr>
        <w:t>Un sursaut de responsabilité et de transparence est indis</w:t>
      </w:r>
      <w:r w:rsidR="00C0237F">
        <w:rPr>
          <w:sz w:val="24"/>
          <w:szCs w:val="24"/>
          <w:lang w:val="fr-FR"/>
        </w:rPr>
        <w:t xml:space="preserve">pensable pour que le Conseil </w:t>
      </w:r>
      <w:r w:rsidR="00330B7C">
        <w:rPr>
          <w:sz w:val="24"/>
          <w:szCs w:val="24"/>
          <w:lang w:val="fr-FR"/>
        </w:rPr>
        <w:t>Musulman</w:t>
      </w:r>
      <w:r w:rsidRPr="00E24610">
        <w:rPr>
          <w:sz w:val="24"/>
          <w:szCs w:val="24"/>
          <w:lang w:val="fr-FR"/>
        </w:rPr>
        <w:t xml:space="preserve"> de Belgique retrouve la légitimité et la crédibilité nécessaires à sa mission.</w:t>
      </w:r>
    </w:p>
    <w:p w14:paraId="48F91C24" w14:textId="77777777" w:rsidR="00026A55" w:rsidRPr="00C0237F" w:rsidRDefault="00026A55" w:rsidP="00E24610">
      <w:pPr>
        <w:pStyle w:val="AralkYok"/>
        <w:rPr>
          <w:sz w:val="24"/>
          <w:szCs w:val="24"/>
          <w:lang w:val="fr-FR"/>
        </w:rPr>
      </w:pPr>
    </w:p>
    <w:p w14:paraId="17B974CF" w14:textId="77777777" w:rsidR="000C5726" w:rsidRPr="000C5726" w:rsidRDefault="000C5726" w:rsidP="000C5726">
      <w:pPr>
        <w:rPr>
          <w:sz w:val="24"/>
          <w:szCs w:val="24"/>
          <w:lang w:val="fr-FR"/>
        </w:rPr>
      </w:pPr>
      <w:r w:rsidRPr="000C5726">
        <w:rPr>
          <w:sz w:val="24"/>
          <w:szCs w:val="24"/>
          <w:lang w:val="fr-FR"/>
        </w:rPr>
        <w:t xml:space="preserve">Personne de contact / </w:t>
      </w:r>
      <w:proofErr w:type="spellStart"/>
      <w:r w:rsidRPr="000C5726">
        <w:rPr>
          <w:sz w:val="24"/>
          <w:szCs w:val="24"/>
          <w:lang w:val="fr-FR"/>
        </w:rPr>
        <w:t>Contactpersoon</w:t>
      </w:r>
      <w:proofErr w:type="spellEnd"/>
    </w:p>
    <w:p w14:paraId="40C2F9F9" w14:textId="77777777" w:rsidR="000C5726" w:rsidRPr="000C5726" w:rsidRDefault="000C5726" w:rsidP="000C5726">
      <w:pPr>
        <w:pStyle w:val="AralkYok"/>
        <w:rPr>
          <w:b/>
          <w:lang w:val="fr-FR"/>
        </w:rPr>
      </w:pPr>
      <w:r w:rsidRPr="000C5726">
        <w:rPr>
          <w:b/>
          <w:lang w:val="fr-FR"/>
        </w:rPr>
        <w:t xml:space="preserve">EL FARHAUI MOHAMED </w:t>
      </w:r>
    </w:p>
    <w:p w14:paraId="12FC97F5" w14:textId="77777777" w:rsidR="00C742B1" w:rsidRDefault="000C5726" w:rsidP="000C5726">
      <w:pPr>
        <w:pStyle w:val="AralkYok"/>
        <w:rPr>
          <w:lang w:val="fr-FR"/>
        </w:rPr>
      </w:pPr>
      <w:r w:rsidRPr="000C5726">
        <w:rPr>
          <w:b/>
          <w:lang w:val="fr-FR"/>
        </w:rPr>
        <w:t>GSM: 0489 04 91 04</w:t>
      </w:r>
      <w:r w:rsidR="00C742B1">
        <w:rPr>
          <w:lang w:val="fr-FR"/>
        </w:rPr>
        <w:br w:type="page"/>
      </w:r>
    </w:p>
    <w:p w14:paraId="7F5E44F4" w14:textId="77777777" w:rsidR="00026A55" w:rsidRPr="00C0237F" w:rsidRDefault="00026A55" w:rsidP="00E24610">
      <w:pPr>
        <w:pStyle w:val="AralkYok"/>
        <w:rPr>
          <w:sz w:val="24"/>
          <w:szCs w:val="24"/>
          <w:lang w:val="fr-FR"/>
        </w:rPr>
      </w:pPr>
    </w:p>
    <w:p w14:paraId="5E883242" w14:textId="77777777" w:rsidR="00026A55" w:rsidRPr="002872F9" w:rsidRDefault="002872F9" w:rsidP="00E24610">
      <w:pPr>
        <w:pStyle w:val="AralkYok"/>
        <w:rPr>
          <w:b/>
          <w:sz w:val="24"/>
          <w:szCs w:val="24"/>
          <w:lang w:val="nl-NL"/>
        </w:rPr>
      </w:pPr>
      <w:r w:rsidRPr="002872F9">
        <w:rPr>
          <w:b/>
          <w:sz w:val="24"/>
          <w:szCs w:val="24"/>
          <w:lang w:val="nl-NL"/>
        </w:rPr>
        <w:t>NL:</w:t>
      </w:r>
      <w:r w:rsidR="002D2C33" w:rsidRPr="002872F9">
        <w:rPr>
          <w:b/>
          <w:sz w:val="24"/>
          <w:szCs w:val="24"/>
          <w:lang w:val="nl-NL"/>
        </w:rPr>
        <w:t xml:space="preserve"> Persbericht</w:t>
      </w:r>
    </w:p>
    <w:p w14:paraId="29FD044A" w14:textId="77777777" w:rsidR="00026A55" w:rsidRPr="00E24610" w:rsidRDefault="00026A55" w:rsidP="00E24610">
      <w:pPr>
        <w:pStyle w:val="AralkYok"/>
        <w:rPr>
          <w:sz w:val="24"/>
          <w:szCs w:val="24"/>
          <w:lang w:val="nl-NL"/>
        </w:rPr>
      </w:pPr>
    </w:p>
    <w:p w14:paraId="6A9A5D74" w14:textId="77777777" w:rsidR="00026A55" w:rsidRPr="00E24610" w:rsidRDefault="002D2C33" w:rsidP="00E24610">
      <w:pPr>
        <w:pStyle w:val="AralkYok"/>
        <w:rPr>
          <w:sz w:val="24"/>
          <w:szCs w:val="24"/>
          <w:lang w:val="nl-NL"/>
        </w:rPr>
      </w:pPr>
      <w:r w:rsidRPr="00E24610">
        <w:rPr>
          <w:sz w:val="24"/>
          <w:szCs w:val="24"/>
          <w:lang w:val="nl-NL"/>
        </w:rPr>
        <w:t>Als leden die zich inzetten voor een waardige en respectvolle vertegenwoordiging van de moslimgemeenschap in België, veroordelen wij met klem de ernstige onregelmatigheden die momenteel het functioneren van de Moslimraad van België (CMB) aantasten.</w:t>
      </w:r>
    </w:p>
    <w:p w14:paraId="3F000B6D" w14:textId="77777777" w:rsidR="00026A55" w:rsidRPr="00E24610" w:rsidRDefault="00026A55" w:rsidP="00E24610">
      <w:pPr>
        <w:pStyle w:val="AralkYok"/>
        <w:rPr>
          <w:sz w:val="24"/>
          <w:szCs w:val="24"/>
          <w:lang w:val="nl-NL"/>
        </w:rPr>
      </w:pPr>
    </w:p>
    <w:p w14:paraId="7FC317BB" w14:textId="77777777" w:rsidR="00026A55" w:rsidRPr="00E24610" w:rsidRDefault="002D2C33" w:rsidP="00E24610">
      <w:pPr>
        <w:pStyle w:val="AralkYok"/>
        <w:rPr>
          <w:sz w:val="24"/>
          <w:szCs w:val="24"/>
          <w:lang w:val="nl-NL"/>
        </w:rPr>
      </w:pPr>
      <w:r w:rsidRPr="00E24610">
        <w:rPr>
          <w:sz w:val="24"/>
          <w:szCs w:val="24"/>
          <w:lang w:val="nl-NL"/>
        </w:rPr>
        <w:t xml:space="preserve">Sinds meerdere maanden worden er belangrijke beslissingen genomen in totale ondoorzichtigheid, in strijd met de statuten en zonder enige vorm van </w:t>
      </w:r>
      <w:r w:rsidR="00183922" w:rsidRPr="00E24610">
        <w:rPr>
          <w:sz w:val="24"/>
          <w:szCs w:val="24"/>
          <w:lang w:val="nl-NL"/>
        </w:rPr>
        <w:t xml:space="preserve">transparantie. </w:t>
      </w:r>
    </w:p>
    <w:p w14:paraId="7A72578B" w14:textId="77777777" w:rsidR="00026A55" w:rsidRPr="00E24610" w:rsidRDefault="002D2C33" w:rsidP="00E24610">
      <w:pPr>
        <w:pStyle w:val="AralkYok"/>
        <w:rPr>
          <w:sz w:val="24"/>
          <w:szCs w:val="24"/>
          <w:lang w:val="nl-NL"/>
        </w:rPr>
      </w:pPr>
      <w:r w:rsidRPr="00E24610">
        <w:rPr>
          <w:sz w:val="24"/>
          <w:szCs w:val="24"/>
          <w:lang w:val="nl-NL"/>
        </w:rPr>
        <w:t>Zo werden er ingrijpende wijzigingen aangebracht in de statuten zonder raadpleging of goedkeuring van de Algemene Vergadering, wat een flagrante schending vormt van de regels van goed bestuur en van het democratisch principe.</w:t>
      </w:r>
    </w:p>
    <w:p w14:paraId="0F955E05" w14:textId="77777777" w:rsidR="00026A55" w:rsidRPr="00E24610" w:rsidRDefault="00026A55" w:rsidP="00E24610">
      <w:pPr>
        <w:pStyle w:val="AralkYok"/>
        <w:rPr>
          <w:sz w:val="24"/>
          <w:szCs w:val="24"/>
          <w:lang w:val="nl-NL"/>
        </w:rPr>
      </w:pPr>
    </w:p>
    <w:p w14:paraId="7044964B" w14:textId="77777777" w:rsidR="00026A55" w:rsidRPr="00E24610" w:rsidRDefault="002D2C33" w:rsidP="00E24610">
      <w:pPr>
        <w:pStyle w:val="AralkYok"/>
        <w:rPr>
          <w:sz w:val="24"/>
          <w:szCs w:val="24"/>
          <w:lang w:val="nl-NL"/>
        </w:rPr>
      </w:pPr>
      <w:r w:rsidRPr="00E24610">
        <w:rPr>
          <w:sz w:val="24"/>
          <w:szCs w:val="24"/>
          <w:lang w:val="nl-NL"/>
        </w:rPr>
        <w:t>Deze situatie ondermijnt ernstig:</w:t>
      </w:r>
    </w:p>
    <w:p w14:paraId="1246A918" w14:textId="77777777" w:rsidR="00026A55" w:rsidRPr="00E24610" w:rsidRDefault="002D2C33" w:rsidP="00E24610">
      <w:pPr>
        <w:pStyle w:val="AralkYok"/>
        <w:rPr>
          <w:sz w:val="24"/>
          <w:szCs w:val="24"/>
          <w:lang w:val="nl-NL"/>
        </w:rPr>
      </w:pPr>
      <w:r w:rsidRPr="00E24610">
        <w:rPr>
          <w:sz w:val="24"/>
          <w:szCs w:val="24"/>
          <w:lang w:val="nl-NL"/>
        </w:rPr>
        <w:t>- de geloofwaardigheid van de CMB als representatieve instelling,</w:t>
      </w:r>
    </w:p>
    <w:p w14:paraId="3BD1BC49" w14:textId="77777777" w:rsidR="00026A55" w:rsidRPr="00E24610" w:rsidRDefault="002D2C33" w:rsidP="00E24610">
      <w:pPr>
        <w:pStyle w:val="AralkYok"/>
        <w:rPr>
          <w:sz w:val="24"/>
          <w:szCs w:val="24"/>
          <w:lang w:val="nl-NL"/>
        </w:rPr>
      </w:pPr>
      <w:r w:rsidRPr="00E24610">
        <w:rPr>
          <w:sz w:val="24"/>
          <w:szCs w:val="24"/>
          <w:lang w:val="nl-NL"/>
        </w:rPr>
        <w:t>- het vertrouwen van de moslimgemeenschap, die recht heeft op een transparante, democratische en respectvolle vertegenwoordiging.</w:t>
      </w:r>
    </w:p>
    <w:p w14:paraId="783109B1" w14:textId="77777777" w:rsidR="00026A55" w:rsidRPr="00E24610" w:rsidRDefault="00026A55" w:rsidP="00E24610">
      <w:pPr>
        <w:pStyle w:val="AralkYok"/>
        <w:rPr>
          <w:sz w:val="24"/>
          <w:szCs w:val="24"/>
          <w:lang w:val="nl-NL"/>
        </w:rPr>
      </w:pPr>
    </w:p>
    <w:p w14:paraId="0C4DCEF4" w14:textId="77777777" w:rsidR="00026A55" w:rsidRPr="007A3DB0" w:rsidRDefault="002D2C33" w:rsidP="00E24610">
      <w:pPr>
        <w:pStyle w:val="AralkYok"/>
        <w:rPr>
          <w:b/>
          <w:sz w:val="24"/>
          <w:szCs w:val="24"/>
          <w:lang w:val="nl-NL"/>
        </w:rPr>
      </w:pPr>
      <w:r w:rsidRPr="007A3DB0">
        <w:rPr>
          <w:b/>
          <w:sz w:val="24"/>
          <w:szCs w:val="24"/>
          <w:lang w:val="nl-NL"/>
        </w:rPr>
        <w:t>Wij roepen de overheid op om:</w:t>
      </w:r>
    </w:p>
    <w:p w14:paraId="20091FAA" w14:textId="77777777" w:rsidR="00026A55" w:rsidRPr="007A3DB0" w:rsidRDefault="002D2C33" w:rsidP="00E24610">
      <w:pPr>
        <w:pStyle w:val="AralkYok"/>
        <w:rPr>
          <w:b/>
          <w:sz w:val="24"/>
          <w:szCs w:val="24"/>
          <w:lang w:val="nl-NL"/>
        </w:rPr>
      </w:pPr>
      <w:r w:rsidRPr="007A3DB0">
        <w:rPr>
          <w:b/>
          <w:sz w:val="24"/>
          <w:szCs w:val="24"/>
          <w:lang w:val="nl-NL"/>
        </w:rPr>
        <w:t>1. Kennis te nemen van deze onregelmatigheden,</w:t>
      </w:r>
    </w:p>
    <w:p w14:paraId="19107901" w14:textId="77777777" w:rsidR="00026A55" w:rsidRPr="007A3DB0" w:rsidRDefault="002D2C33" w:rsidP="00E24610">
      <w:pPr>
        <w:pStyle w:val="AralkYok"/>
        <w:rPr>
          <w:b/>
          <w:sz w:val="24"/>
          <w:szCs w:val="24"/>
          <w:lang w:val="nl-NL"/>
        </w:rPr>
      </w:pPr>
      <w:r w:rsidRPr="007A3DB0">
        <w:rPr>
          <w:b/>
          <w:sz w:val="24"/>
          <w:szCs w:val="24"/>
          <w:lang w:val="nl-NL"/>
        </w:rPr>
        <w:t>2. Een transparant en democratisch proces te waarborgen,</w:t>
      </w:r>
    </w:p>
    <w:p w14:paraId="27FED057" w14:textId="77777777" w:rsidR="00026A55" w:rsidRPr="00E24610" w:rsidRDefault="002D2C33" w:rsidP="00E24610">
      <w:pPr>
        <w:pStyle w:val="AralkYok"/>
        <w:rPr>
          <w:sz w:val="24"/>
          <w:szCs w:val="24"/>
          <w:lang w:val="nl-NL"/>
        </w:rPr>
      </w:pPr>
      <w:r w:rsidRPr="007A3DB0">
        <w:rPr>
          <w:b/>
          <w:sz w:val="24"/>
          <w:szCs w:val="24"/>
          <w:lang w:val="nl-NL"/>
        </w:rPr>
        <w:t>3. Ervoor te zorgen dat de moslimgemeenschap eindelijk kan beschikken over een legitieme, geloofwaardige en respectvolle vertegenwoordiging</w:t>
      </w:r>
      <w:r w:rsidRPr="00E24610">
        <w:rPr>
          <w:sz w:val="24"/>
          <w:szCs w:val="24"/>
          <w:lang w:val="nl-NL"/>
        </w:rPr>
        <w:t>.</w:t>
      </w:r>
    </w:p>
    <w:p w14:paraId="758B5D30" w14:textId="77777777" w:rsidR="00026A55" w:rsidRPr="00E24610" w:rsidRDefault="00026A55" w:rsidP="00E24610">
      <w:pPr>
        <w:pStyle w:val="AralkYok"/>
        <w:rPr>
          <w:sz w:val="24"/>
          <w:szCs w:val="24"/>
          <w:lang w:val="nl-NL"/>
        </w:rPr>
      </w:pPr>
    </w:p>
    <w:p w14:paraId="7E82F47E" w14:textId="77777777" w:rsidR="00026A55" w:rsidRPr="00E24610" w:rsidRDefault="002D2C33" w:rsidP="00E24610">
      <w:pPr>
        <w:pStyle w:val="AralkYok"/>
        <w:rPr>
          <w:sz w:val="24"/>
          <w:szCs w:val="24"/>
          <w:lang w:val="nl-NL"/>
        </w:rPr>
      </w:pPr>
      <w:r w:rsidRPr="00E24610">
        <w:rPr>
          <w:sz w:val="24"/>
          <w:szCs w:val="24"/>
          <w:lang w:val="nl-NL"/>
        </w:rPr>
        <w:t>Een heropleving van verantwoordelijkheid en transparantie is noodzakelijk zodat de Moslimraad van België opnieuw de legitimiteit en geloofwaardigheid kan herwinnen die essentieel zijn voor zijn opdracht.</w:t>
      </w:r>
    </w:p>
    <w:p w14:paraId="00EA81EF" w14:textId="77777777" w:rsidR="00026A55" w:rsidRPr="00E24610" w:rsidRDefault="00026A55" w:rsidP="00E24610">
      <w:pPr>
        <w:pStyle w:val="AralkYok"/>
        <w:rPr>
          <w:sz w:val="24"/>
          <w:szCs w:val="24"/>
          <w:lang w:val="nl-NL"/>
        </w:rPr>
      </w:pPr>
    </w:p>
    <w:p w14:paraId="3F87608D" w14:textId="77777777" w:rsidR="00026A55" w:rsidRPr="00E24610" w:rsidRDefault="00026A55" w:rsidP="00E24610">
      <w:pPr>
        <w:pStyle w:val="AralkYok"/>
        <w:rPr>
          <w:sz w:val="24"/>
          <w:szCs w:val="24"/>
          <w:lang w:val="nl-NL"/>
        </w:rPr>
      </w:pPr>
    </w:p>
    <w:p w14:paraId="478FD9F0" w14:textId="77777777" w:rsidR="00026A55" w:rsidRDefault="002805BC">
      <w:pPr>
        <w:rPr>
          <w:rFonts w:ascii="Cambria" w:hAnsi="Cambria"/>
          <w:sz w:val="24"/>
          <w:szCs w:val="24"/>
        </w:rPr>
      </w:pPr>
      <w:r w:rsidRPr="002805BC">
        <w:rPr>
          <w:rFonts w:ascii="Cambria" w:hAnsi="Cambria"/>
          <w:sz w:val="24"/>
          <w:szCs w:val="24"/>
          <w:lang w:val="fr-BE"/>
        </w:rPr>
        <w:t>Personne</w:t>
      </w:r>
      <w:r w:rsidRPr="002805BC">
        <w:rPr>
          <w:rFonts w:ascii="Cambria" w:hAnsi="Cambria"/>
          <w:sz w:val="24"/>
          <w:szCs w:val="24"/>
        </w:rPr>
        <w:t xml:space="preserve"> de contact</w:t>
      </w:r>
      <w:r>
        <w:rPr>
          <w:rFonts w:ascii="Cambria" w:hAnsi="Cambria"/>
          <w:sz w:val="24"/>
          <w:szCs w:val="24"/>
        </w:rPr>
        <w:t xml:space="preserve"> </w:t>
      </w:r>
      <w:r w:rsidR="00AF1725">
        <w:rPr>
          <w:rFonts w:ascii="Cambria" w:hAnsi="Cambria"/>
          <w:sz w:val="24"/>
          <w:szCs w:val="24"/>
        </w:rPr>
        <w:t>/</w:t>
      </w:r>
      <w:r w:rsidR="00AF1725" w:rsidRPr="00AF1725">
        <w:t xml:space="preserve"> </w:t>
      </w:r>
      <w:r w:rsidR="00AF1725" w:rsidRPr="00AF1725">
        <w:rPr>
          <w:rFonts w:ascii="Cambria" w:hAnsi="Cambria"/>
          <w:sz w:val="24"/>
          <w:szCs w:val="24"/>
          <w:lang w:val="nl-NL"/>
        </w:rPr>
        <w:t>Contactpersoon</w:t>
      </w:r>
    </w:p>
    <w:p w14:paraId="74A8B3E3" w14:textId="77777777" w:rsidR="002805BC" w:rsidRPr="000C5726" w:rsidRDefault="002805BC" w:rsidP="001C69AC">
      <w:pPr>
        <w:pStyle w:val="AralkYok"/>
        <w:rPr>
          <w:b/>
        </w:rPr>
      </w:pPr>
      <w:r w:rsidRPr="000C5726">
        <w:rPr>
          <w:b/>
        </w:rPr>
        <w:t xml:space="preserve">EL FARHAUI MOHAMED </w:t>
      </w:r>
    </w:p>
    <w:p w14:paraId="0709F44B" w14:textId="77777777" w:rsidR="002805BC" w:rsidRPr="000C5726" w:rsidRDefault="001C69AC" w:rsidP="001C69AC">
      <w:pPr>
        <w:pStyle w:val="AralkYok"/>
        <w:rPr>
          <w:b/>
        </w:rPr>
      </w:pPr>
      <w:r w:rsidRPr="000C5726">
        <w:rPr>
          <w:b/>
        </w:rPr>
        <w:t>GSM: 0489 04 91 04</w:t>
      </w:r>
    </w:p>
    <w:p w14:paraId="23ED9938" w14:textId="77777777" w:rsidR="00026A55" w:rsidRDefault="00026A55" w:rsidP="0032020C"/>
    <w:p w14:paraId="6D1BC71E" w14:textId="77777777" w:rsidR="00026A55" w:rsidRDefault="00026A55"/>
    <w:sectPr w:rsidR="00026A55" w:rsidSect="002805BC">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234433387">
    <w:abstractNumId w:val="8"/>
  </w:num>
  <w:num w:numId="2" w16cid:durableId="1565949721">
    <w:abstractNumId w:val="6"/>
  </w:num>
  <w:num w:numId="3" w16cid:durableId="877938974">
    <w:abstractNumId w:val="5"/>
  </w:num>
  <w:num w:numId="4" w16cid:durableId="6715706">
    <w:abstractNumId w:val="4"/>
  </w:num>
  <w:num w:numId="5" w16cid:durableId="391932994">
    <w:abstractNumId w:val="7"/>
  </w:num>
  <w:num w:numId="6" w16cid:durableId="1674993619">
    <w:abstractNumId w:val="3"/>
  </w:num>
  <w:num w:numId="7" w16cid:durableId="2098332051">
    <w:abstractNumId w:val="2"/>
  </w:num>
  <w:num w:numId="8" w16cid:durableId="1780561643">
    <w:abstractNumId w:val="1"/>
  </w:num>
  <w:num w:numId="9" w16cid:durableId="90730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6A55"/>
    <w:rsid w:val="00034616"/>
    <w:rsid w:val="0006063C"/>
    <w:rsid w:val="000C5726"/>
    <w:rsid w:val="0015074B"/>
    <w:rsid w:val="00183922"/>
    <w:rsid w:val="001C69AC"/>
    <w:rsid w:val="00226DF3"/>
    <w:rsid w:val="002805BC"/>
    <w:rsid w:val="002872F9"/>
    <w:rsid w:val="0029639D"/>
    <w:rsid w:val="002D2C33"/>
    <w:rsid w:val="0032020C"/>
    <w:rsid w:val="00326F90"/>
    <w:rsid w:val="00330B7C"/>
    <w:rsid w:val="004947F4"/>
    <w:rsid w:val="005C1FFA"/>
    <w:rsid w:val="00623F59"/>
    <w:rsid w:val="007A3DB0"/>
    <w:rsid w:val="00AA1D8D"/>
    <w:rsid w:val="00AC36F7"/>
    <w:rsid w:val="00AF1725"/>
    <w:rsid w:val="00B47730"/>
    <w:rsid w:val="00C0237F"/>
    <w:rsid w:val="00C742B1"/>
    <w:rsid w:val="00CB0664"/>
    <w:rsid w:val="00D77203"/>
    <w:rsid w:val="00E213C8"/>
    <w:rsid w:val="00E2461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82988E"/>
  <w14:defaultImageDpi w14:val="300"/>
  <w15:docId w15:val="{6417F0D2-516B-4A9C-9078-E1F8310B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sz w:val="18"/>
    </w:rPr>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65CE-C5AF-4260-ADEB-4E619A84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2572</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huseyin donmez</cp:lastModifiedBy>
  <cp:revision>2</cp:revision>
  <dcterms:created xsi:type="dcterms:W3CDTF">2025-10-03T13:12:00Z</dcterms:created>
  <dcterms:modified xsi:type="dcterms:W3CDTF">2025-10-03T13:12:00Z</dcterms:modified>
  <cp:category/>
</cp:coreProperties>
</file>